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Вахидов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с.п.Нижнесортымский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5552</w:t>
      </w:r>
      <w:r>
        <w:rPr>
          <w:rFonts w:ascii="Times New Roman" w:eastAsia="Times New Roman" w:hAnsi="Times New Roman" w:cs="Times New Roman"/>
          <w:sz w:val="28"/>
          <w:szCs w:val="28"/>
        </w:rPr>
        <w:t>40131013523 от 31.01.2024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Вахидов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56867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18810555240131013523 от 31.01.2024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72420155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20">
    <w:name w:val="cat-UserDefined grp-3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